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F3B2" w14:textId="15FDC971" w:rsidR="00F25AD8" w:rsidRPr="00402D9A" w:rsidRDefault="00F25AD8" w:rsidP="00C763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Student Name: ____________________________</w:t>
      </w:r>
    </w:p>
    <w:p w14:paraId="79D80581" w14:textId="0B1FA982" w:rsidR="006B418E" w:rsidRPr="008E34AE" w:rsidRDefault="00E618BF" w:rsidP="00C763C8">
      <w:pPr>
        <w:rPr>
          <w:sz w:val="44"/>
          <w:szCs w:val="44"/>
        </w:rPr>
      </w:pPr>
      <w:r w:rsidRPr="008E34AE">
        <w:rPr>
          <w:sz w:val="44"/>
          <w:szCs w:val="44"/>
        </w:rPr>
        <w:t>FBI PISTOL QUALIFICATION</w:t>
      </w:r>
    </w:p>
    <w:p w14:paraId="3447DF1B" w14:textId="5EDDA967" w:rsidR="00E618BF" w:rsidRDefault="00E618BF" w:rsidP="008E34AE">
      <w:pPr>
        <w:pStyle w:val="ListParagraph"/>
        <w:numPr>
          <w:ilvl w:val="0"/>
          <w:numId w:val="1"/>
        </w:numPr>
        <w:spacing w:line="240" w:lineRule="auto"/>
      </w:pPr>
      <w:r>
        <w:t>Round count: 50</w:t>
      </w:r>
    </w:p>
    <w:p w14:paraId="62B6AC7B" w14:textId="0A9AAA58" w:rsidR="00E618BF" w:rsidRDefault="00E618BF" w:rsidP="008E34AE">
      <w:pPr>
        <w:pStyle w:val="ListParagraph"/>
        <w:numPr>
          <w:ilvl w:val="0"/>
          <w:numId w:val="1"/>
        </w:numPr>
        <w:spacing w:line="240" w:lineRule="auto"/>
      </w:pPr>
      <w:r>
        <w:t xml:space="preserve">All draws from concealment unless otherwise noted. Ready position has firearm pointed at </w:t>
      </w:r>
      <w:proofErr w:type="gramStart"/>
      <w:r>
        <w:t>45 degree</w:t>
      </w:r>
      <w:proofErr w:type="gramEnd"/>
      <w:r>
        <w:t xml:space="preserve"> angle to the ground in front of the target, safety engaged if applicable, finger off trigger.</w:t>
      </w:r>
    </w:p>
    <w:p w14:paraId="24BB717E" w14:textId="2E0D21BA" w:rsidR="00E618BF" w:rsidRDefault="00E618BF" w:rsidP="008E34AE">
      <w:pPr>
        <w:pStyle w:val="ListParagraph"/>
        <w:numPr>
          <w:ilvl w:val="0"/>
          <w:numId w:val="1"/>
        </w:numPr>
        <w:spacing w:line="240" w:lineRule="auto"/>
      </w:pPr>
      <w:r>
        <w:t>All hits inside the “</w:t>
      </w:r>
      <w:r w:rsidR="00592A54">
        <w:t>bottle” area are 2 points each. A hit o</w:t>
      </w:r>
      <w:r w:rsidR="00917D7C">
        <w:t>n the line, if broken by the bullet counts as a hit.</w:t>
      </w:r>
    </w:p>
    <w:p w14:paraId="279DF34D" w14:textId="35B7112E" w:rsidR="00F036F6" w:rsidRDefault="008E34AE" w:rsidP="00F036F6">
      <w:pPr>
        <w:pStyle w:val="ListParagraph"/>
        <w:numPr>
          <w:ilvl w:val="0"/>
          <w:numId w:val="1"/>
        </w:numPr>
        <w:spacing w:line="240" w:lineRule="auto"/>
      </w:pPr>
      <w:r>
        <w:t>80/100 points required to pass (40 hits out of 50).</w:t>
      </w:r>
    </w:p>
    <w:tbl>
      <w:tblPr>
        <w:tblStyle w:val="TableGrid"/>
        <w:tblpPr w:leftFromText="180" w:rightFromText="180" w:vertAnchor="page" w:horzAnchor="margin" w:tblpXSpec="center" w:tblpY="3728"/>
        <w:tblW w:w="10753" w:type="dxa"/>
        <w:tblLook w:val="04A0" w:firstRow="1" w:lastRow="0" w:firstColumn="1" w:lastColumn="0" w:noHBand="0" w:noVBand="1"/>
      </w:tblPr>
      <w:tblGrid>
        <w:gridCol w:w="808"/>
        <w:gridCol w:w="1160"/>
        <w:gridCol w:w="1131"/>
        <w:gridCol w:w="3066"/>
        <w:gridCol w:w="833"/>
        <w:gridCol w:w="1251"/>
        <w:gridCol w:w="940"/>
        <w:gridCol w:w="684"/>
        <w:gridCol w:w="880"/>
      </w:tblGrid>
      <w:tr w:rsidR="00402D9A" w:rsidRPr="00C763C8" w14:paraId="5707C940" w14:textId="77777777" w:rsidTr="00402D9A">
        <w:trPr>
          <w:trHeight w:val="457"/>
        </w:trPr>
        <w:tc>
          <w:tcPr>
            <w:tcW w:w="10753" w:type="dxa"/>
            <w:gridSpan w:val="9"/>
            <w:noWrap/>
            <w:hideMark/>
          </w:tcPr>
          <w:p w14:paraId="5D7B1CAC" w14:textId="77777777" w:rsidR="00402D9A" w:rsidRPr="00C763C8" w:rsidRDefault="00402D9A" w:rsidP="00402D9A">
            <w:pPr>
              <w:rPr>
                <w:b/>
                <w:bCs/>
              </w:rPr>
            </w:pPr>
            <w:r w:rsidRPr="00C763C8">
              <w:rPr>
                <w:b/>
                <w:bCs/>
              </w:rPr>
              <w:t>PISTOL QUALIFICATION COURSE</w:t>
            </w:r>
            <w:r>
              <w:rPr>
                <w:b/>
                <w:bCs/>
              </w:rPr>
              <w:t xml:space="preserve"> SCORESHEET</w:t>
            </w:r>
          </w:p>
        </w:tc>
      </w:tr>
      <w:tr w:rsidR="00402D9A" w:rsidRPr="00C763C8" w14:paraId="54D7A0B4" w14:textId="77777777" w:rsidTr="00402D9A">
        <w:trPr>
          <w:trHeight w:val="605"/>
        </w:trPr>
        <w:tc>
          <w:tcPr>
            <w:tcW w:w="808" w:type="dxa"/>
            <w:noWrap/>
            <w:hideMark/>
          </w:tcPr>
          <w:p w14:paraId="60C08320" w14:textId="77777777" w:rsidR="00402D9A" w:rsidRPr="00402D9A" w:rsidRDefault="00402D9A" w:rsidP="00402D9A">
            <w:pPr>
              <w:rPr>
                <w:sz w:val="22"/>
                <w:szCs w:val="22"/>
              </w:rPr>
            </w:pPr>
            <w:r w:rsidRPr="00402D9A">
              <w:rPr>
                <w:sz w:val="22"/>
                <w:szCs w:val="22"/>
              </w:rPr>
              <w:t>STAGE</w:t>
            </w:r>
          </w:p>
        </w:tc>
        <w:tc>
          <w:tcPr>
            <w:tcW w:w="1160" w:type="dxa"/>
            <w:hideMark/>
          </w:tcPr>
          <w:p w14:paraId="54734B86" w14:textId="77777777" w:rsidR="00402D9A" w:rsidRPr="00402D9A" w:rsidRDefault="00402D9A" w:rsidP="00402D9A">
            <w:pPr>
              <w:rPr>
                <w:sz w:val="22"/>
                <w:szCs w:val="22"/>
              </w:rPr>
            </w:pPr>
            <w:r w:rsidRPr="00402D9A">
              <w:rPr>
                <w:b/>
                <w:bCs/>
                <w:sz w:val="22"/>
                <w:szCs w:val="22"/>
              </w:rPr>
              <w:t>DISTANCE</w:t>
            </w:r>
            <w:r w:rsidRPr="00402D9A">
              <w:rPr>
                <w:sz w:val="22"/>
                <w:szCs w:val="22"/>
              </w:rPr>
              <w:t xml:space="preserve"> (YARDS)</w:t>
            </w:r>
          </w:p>
        </w:tc>
        <w:tc>
          <w:tcPr>
            <w:tcW w:w="1131" w:type="dxa"/>
            <w:hideMark/>
          </w:tcPr>
          <w:p w14:paraId="662538E8" w14:textId="77777777" w:rsidR="00402D9A" w:rsidRPr="00402D9A" w:rsidRDefault="00402D9A" w:rsidP="00402D9A">
            <w:pPr>
              <w:rPr>
                <w:sz w:val="22"/>
                <w:szCs w:val="22"/>
              </w:rPr>
            </w:pPr>
            <w:r w:rsidRPr="00402D9A">
              <w:rPr>
                <w:sz w:val="22"/>
                <w:szCs w:val="22"/>
              </w:rPr>
              <w:t>START POSITION</w:t>
            </w:r>
          </w:p>
        </w:tc>
        <w:tc>
          <w:tcPr>
            <w:tcW w:w="3066" w:type="dxa"/>
            <w:hideMark/>
          </w:tcPr>
          <w:p w14:paraId="3D050555" w14:textId="77777777" w:rsidR="00402D9A" w:rsidRPr="00402D9A" w:rsidRDefault="00402D9A" w:rsidP="00402D9A">
            <w:pPr>
              <w:rPr>
                <w:sz w:val="22"/>
                <w:szCs w:val="22"/>
              </w:rPr>
            </w:pPr>
            <w:r w:rsidRPr="00402D9A">
              <w:rPr>
                <w:sz w:val="22"/>
                <w:szCs w:val="22"/>
              </w:rPr>
              <w:t>DRILL</w:t>
            </w:r>
          </w:p>
        </w:tc>
        <w:tc>
          <w:tcPr>
            <w:tcW w:w="833" w:type="dxa"/>
            <w:noWrap/>
            <w:hideMark/>
          </w:tcPr>
          <w:p w14:paraId="04AA5AAF" w14:textId="77777777" w:rsidR="00402D9A" w:rsidRPr="00402D9A" w:rsidRDefault="00402D9A" w:rsidP="00402D9A">
            <w:pPr>
              <w:rPr>
                <w:sz w:val="22"/>
                <w:szCs w:val="22"/>
              </w:rPr>
            </w:pPr>
            <w:r w:rsidRPr="00402D9A">
              <w:rPr>
                <w:sz w:val="22"/>
                <w:szCs w:val="22"/>
              </w:rPr>
              <w:t>SHOTS</w:t>
            </w:r>
          </w:p>
        </w:tc>
        <w:tc>
          <w:tcPr>
            <w:tcW w:w="1251" w:type="dxa"/>
            <w:hideMark/>
          </w:tcPr>
          <w:p w14:paraId="1665A605" w14:textId="77777777" w:rsidR="00402D9A" w:rsidRPr="00402D9A" w:rsidRDefault="00402D9A" w:rsidP="00402D9A">
            <w:pPr>
              <w:rPr>
                <w:sz w:val="22"/>
                <w:szCs w:val="22"/>
              </w:rPr>
            </w:pPr>
            <w:r w:rsidRPr="00402D9A">
              <w:rPr>
                <w:sz w:val="22"/>
                <w:szCs w:val="22"/>
              </w:rPr>
              <w:t>TIME (SECONDS)</w:t>
            </w:r>
          </w:p>
        </w:tc>
        <w:tc>
          <w:tcPr>
            <w:tcW w:w="940" w:type="dxa"/>
            <w:hideMark/>
          </w:tcPr>
          <w:p w14:paraId="549EDB5E" w14:textId="77777777" w:rsidR="00402D9A" w:rsidRPr="00402D9A" w:rsidRDefault="00402D9A" w:rsidP="00402D9A">
            <w:pPr>
              <w:rPr>
                <w:b/>
                <w:bCs/>
                <w:sz w:val="22"/>
                <w:szCs w:val="22"/>
                <w:u w:val="single"/>
              </w:rPr>
            </w:pPr>
            <w:r w:rsidRPr="00402D9A">
              <w:rPr>
                <w:b/>
                <w:bCs/>
                <w:sz w:val="22"/>
                <w:szCs w:val="22"/>
                <w:u w:val="single"/>
              </w:rPr>
              <w:t>TIME</w:t>
            </w:r>
          </w:p>
        </w:tc>
        <w:tc>
          <w:tcPr>
            <w:tcW w:w="684" w:type="dxa"/>
            <w:hideMark/>
          </w:tcPr>
          <w:p w14:paraId="6D527EE9" w14:textId="77777777" w:rsidR="00402D9A" w:rsidRPr="00402D9A" w:rsidRDefault="00402D9A" w:rsidP="00402D9A">
            <w:pPr>
              <w:rPr>
                <w:b/>
                <w:bCs/>
                <w:sz w:val="22"/>
                <w:szCs w:val="22"/>
                <w:u w:val="single"/>
              </w:rPr>
            </w:pPr>
            <w:r w:rsidRPr="00402D9A">
              <w:rPr>
                <w:b/>
                <w:bCs/>
                <w:sz w:val="22"/>
                <w:szCs w:val="22"/>
                <w:u w:val="single"/>
              </w:rPr>
              <w:t>HITS</w:t>
            </w:r>
          </w:p>
        </w:tc>
        <w:tc>
          <w:tcPr>
            <w:tcW w:w="880" w:type="dxa"/>
            <w:hideMark/>
          </w:tcPr>
          <w:p w14:paraId="10DBA1B7" w14:textId="77777777" w:rsidR="00402D9A" w:rsidRPr="00402D9A" w:rsidRDefault="00402D9A" w:rsidP="00402D9A">
            <w:pPr>
              <w:rPr>
                <w:b/>
                <w:bCs/>
                <w:sz w:val="22"/>
                <w:szCs w:val="22"/>
                <w:u w:val="single"/>
              </w:rPr>
            </w:pPr>
            <w:r w:rsidRPr="00402D9A">
              <w:rPr>
                <w:b/>
                <w:bCs/>
                <w:sz w:val="22"/>
                <w:szCs w:val="22"/>
                <w:u w:val="single"/>
              </w:rPr>
              <w:t>SCORE</w:t>
            </w:r>
          </w:p>
        </w:tc>
      </w:tr>
      <w:tr w:rsidR="00402D9A" w:rsidRPr="00C763C8" w14:paraId="0093922D" w14:textId="77777777" w:rsidTr="00402D9A">
        <w:trPr>
          <w:trHeight w:val="538"/>
        </w:trPr>
        <w:tc>
          <w:tcPr>
            <w:tcW w:w="808" w:type="dxa"/>
            <w:noWrap/>
            <w:hideMark/>
          </w:tcPr>
          <w:p w14:paraId="6F3CEE35" w14:textId="77777777" w:rsidR="00402D9A" w:rsidRPr="00C763C8" w:rsidRDefault="00402D9A" w:rsidP="00402D9A">
            <w:r w:rsidRPr="00C763C8">
              <w:t>1</w:t>
            </w:r>
          </w:p>
        </w:tc>
        <w:tc>
          <w:tcPr>
            <w:tcW w:w="1160" w:type="dxa"/>
            <w:noWrap/>
            <w:hideMark/>
          </w:tcPr>
          <w:p w14:paraId="0F8B58C6" w14:textId="77777777" w:rsidR="00402D9A" w:rsidRPr="00402D9A" w:rsidRDefault="00402D9A" w:rsidP="00402D9A">
            <w:pPr>
              <w:rPr>
                <w:b/>
                <w:bCs/>
              </w:rPr>
            </w:pPr>
            <w:r w:rsidRPr="00402D9A">
              <w:rPr>
                <w:b/>
                <w:bCs/>
              </w:rPr>
              <w:t>3</w:t>
            </w:r>
          </w:p>
        </w:tc>
        <w:tc>
          <w:tcPr>
            <w:tcW w:w="1131" w:type="dxa"/>
            <w:noWrap/>
            <w:hideMark/>
          </w:tcPr>
          <w:p w14:paraId="6FD95E99" w14:textId="77777777" w:rsidR="00402D9A" w:rsidRPr="00C763C8" w:rsidRDefault="00402D9A" w:rsidP="00402D9A">
            <w:r w:rsidRPr="00C763C8">
              <w:t>Draw</w:t>
            </w:r>
          </w:p>
        </w:tc>
        <w:tc>
          <w:tcPr>
            <w:tcW w:w="3066" w:type="dxa"/>
            <w:hideMark/>
          </w:tcPr>
          <w:p w14:paraId="010EF60B" w14:textId="77777777" w:rsidR="00402D9A" w:rsidRPr="00C763C8" w:rsidRDefault="00402D9A" w:rsidP="00402D9A">
            <w:r>
              <w:t>Draw and fire 3</w:t>
            </w:r>
            <w:r w:rsidRPr="00C763C8">
              <w:t xml:space="preserve"> </w:t>
            </w:r>
            <w:r>
              <w:t>primary shooting</w:t>
            </w:r>
            <w:r w:rsidRPr="00C763C8">
              <w:t xml:space="preserve"> hand, switch hands, fire 3 </w:t>
            </w:r>
            <w:r>
              <w:t xml:space="preserve">other shooting </w:t>
            </w:r>
            <w:r w:rsidRPr="00C763C8">
              <w:t>hand in 6 seconds.</w:t>
            </w:r>
          </w:p>
        </w:tc>
        <w:tc>
          <w:tcPr>
            <w:tcW w:w="833" w:type="dxa"/>
            <w:noWrap/>
            <w:hideMark/>
          </w:tcPr>
          <w:p w14:paraId="3601AB2F" w14:textId="77777777" w:rsidR="00402D9A" w:rsidRPr="00C763C8" w:rsidRDefault="00402D9A" w:rsidP="00402D9A">
            <w:r w:rsidRPr="00C763C8">
              <w:t>6</w:t>
            </w:r>
          </w:p>
        </w:tc>
        <w:tc>
          <w:tcPr>
            <w:tcW w:w="1251" w:type="dxa"/>
            <w:noWrap/>
            <w:hideMark/>
          </w:tcPr>
          <w:p w14:paraId="791103D6" w14:textId="77777777" w:rsidR="00402D9A" w:rsidRPr="00C763C8" w:rsidRDefault="00402D9A" w:rsidP="00402D9A">
            <w:r w:rsidRPr="00C763C8">
              <w:t>6</w:t>
            </w:r>
          </w:p>
        </w:tc>
        <w:tc>
          <w:tcPr>
            <w:tcW w:w="940" w:type="dxa"/>
            <w:noWrap/>
            <w:hideMark/>
          </w:tcPr>
          <w:p w14:paraId="1CCD2547" w14:textId="77777777" w:rsidR="00402D9A" w:rsidRPr="00C763C8" w:rsidRDefault="00402D9A" w:rsidP="00402D9A"/>
        </w:tc>
        <w:tc>
          <w:tcPr>
            <w:tcW w:w="684" w:type="dxa"/>
            <w:noWrap/>
            <w:hideMark/>
          </w:tcPr>
          <w:p w14:paraId="051BC414" w14:textId="77777777" w:rsidR="00402D9A" w:rsidRPr="00C763C8" w:rsidRDefault="00402D9A" w:rsidP="00402D9A"/>
        </w:tc>
        <w:tc>
          <w:tcPr>
            <w:tcW w:w="880" w:type="dxa"/>
            <w:noWrap/>
            <w:hideMark/>
          </w:tcPr>
          <w:p w14:paraId="153DD7FC" w14:textId="77777777" w:rsidR="00402D9A" w:rsidRPr="00C763C8" w:rsidRDefault="00402D9A" w:rsidP="00402D9A"/>
        </w:tc>
      </w:tr>
      <w:tr w:rsidR="00402D9A" w:rsidRPr="00C763C8" w14:paraId="5520AC49" w14:textId="77777777" w:rsidTr="00402D9A">
        <w:trPr>
          <w:trHeight w:val="447"/>
        </w:trPr>
        <w:tc>
          <w:tcPr>
            <w:tcW w:w="808" w:type="dxa"/>
            <w:noWrap/>
            <w:hideMark/>
          </w:tcPr>
          <w:p w14:paraId="385B8198" w14:textId="77777777" w:rsidR="00402D9A" w:rsidRPr="00C763C8" w:rsidRDefault="00402D9A" w:rsidP="00402D9A">
            <w:r w:rsidRPr="00C763C8">
              <w:t>2</w:t>
            </w:r>
          </w:p>
        </w:tc>
        <w:tc>
          <w:tcPr>
            <w:tcW w:w="1160" w:type="dxa"/>
            <w:noWrap/>
            <w:hideMark/>
          </w:tcPr>
          <w:p w14:paraId="2987755E" w14:textId="77777777" w:rsidR="00402D9A" w:rsidRPr="00402D9A" w:rsidRDefault="00402D9A" w:rsidP="00402D9A">
            <w:pPr>
              <w:rPr>
                <w:b/>
                <w:bCs/>
              </w:rPr>
            </w:pPr>
            <w:r w:rsidRPr="00402D9A">
              <w:rPr>
                <w:b/>
                <w:bCs/>
              </w:rPr>
              <w:t>5</w:t>
            </w:r>
          </w:p>
        </w:tc>
        <w:tc>
          <w:tcPr>
            <w:tcW w:w="1131" w:type="dxa"/>
            <w:noWrap/>
            <w:hideMark/>
          </w:tcPr>
          <w:p w14:paraId="4CAE7196" w14:textId="77777777" w:rsidR="00402D9A" w:rsidRPr="00C763C8" w:rsidRDefault="00402D9A" w:rsidP="00402D9A">
            <w:r w:rsidRPr="00C763C8">
              <w:t>Draw</w:t>
            </w:r>
          </w:p>
        </w:tc>
        <w:tc>
          <w:tcPr>
            <w:tcW w:w="3066" w:type="dxa"/>
            <w:noWrap/>
            <w:hideMark/>
          </w:tcPr>
          <w:p w14:paraId="5B486A8C" w14:textId="77777777" w:rsidR="00402D9A" w:rsidRPr="00C763C8" w:rsidRDefault="00402D9A" w:rsidP="00402D9A">
            <w:r w:rsidRPr="00C763C8">
              <w:t>Draw and fire 3 shots in 3 seconds.</w:t>
            </w:r>
          </w:p>
        </w:tc>
        <w:tc>
          <w:tcPr>
            <w:tcW w:w="833" w:type="dxa"/>
            <w:noWrap/>
            <w:hideMark/>
          </w:tcPr>
          <w:p w14:paraId="042C5BA6" w14:textId="77777777" w:rsidR="00402D9A" w:rsidRPr="00C763C8" w:rsidRDefault="00402D9A" w:rsidP="00402D9A">
            <w:r w:rsidRPr="00C763C8">
              <w:t>3</w:t>
            </w:r>
          </w:p>
        </w:tc>
        <w:tc>
          <w:tcPr>
            <w:tcW w:w="1251" w:type="dxa"/>
            <w:noWrap/>
            <w:hideMark/>
          </w:tcPr>
          <w:p w14:paraId="34C49A2A" w14:textId="77777777" w:rsidR="00402D9A" w:rsidRPr="00C763C8" w:rsidRDefault="00402D9A" w:rsidP="00402D9A">
            <w:r w:rsidRPr="00C763C8">
              <w:t>3</w:t>
            </w:r>
          </w:p>
        </w:tc>
        <w:tc>
          <w:tcPr>
            <w:tcW w:w="940" w:type="dxa"/>
            <w:noWrap/>
            <w:hideMark/>
          </w:tcPr>
          <w:p w14:paraId="755B1333" w14:textId="77777777" w:rsidR="00402D9A" w:rsidRPr="00C763C8" w:rsidRDefault="00402D9A" w:rsidP="00402D9A"/>
        </w:tc>
        <w:tc>
          <w:tcPr>
            <w:tcW w:w="684" w:type="dxa"/>
            <w:noWrap/>
            <w:hideMark/>
          </w:tcPr>
          <w:p w14:paraId="41FC727B" w14:textId="77777777" w:rsidR="00402D9A" w:rsidRPr="00C763C8" w:rsidRDefault="00402D9A" w:rsidP="00402D9A"/>
        </w:tc>
        <w:tc>
          <w:tcPr>
            <w:tcW w:w="880" w:type="dxa"/>
            <w:noWrap/>
            <w:hideMark/>
          </w:tcPr>
          <w:p w14:paraId="0CC0A257" w14:textId="77777777" w:rsidR="00402D9A" w:rsidRPr="00C763C8" w:rsidRDefault="00402D9A" w:rsidP="00402D9A"/>
        </w:tc>
      </w:tr>
      <w:tr w:rsidR="00402D9A" w:rsidRPr="00C763C8" w14:paraId="4A466D8E" w14:textId="77777777" w:rsidTr="00402D9A">
        <w:trPr>
          <w:trHeight w:val="565"/>
        </w:trPr>
        <w:tc>
          <w:tcPr>
            <w:tcW w:w="808" w:type="dxa"/>
            <w:noWrap/>
            <w:hideMark/>
          </w:tcPr>
          <w:p w14:paraId="617E4DB3" w14:textId="77777777" w:rsidR="00402D9A" w:rsidRPr="00C763C8" w:rsidRDefault="00402D9A" w:rsidP="00402D9A">
            <w:r w:rsidRPr="00C763C8">
              <w:t>3</w:t>
            </w:r>
          </w:p>
        </w:tc>
        <w:tc>
          <w:tcPr>
            <w:tcW w:w="1160" w:type="dxa"/>
            <w:noWrap/>
            <w:hideMark/>
          </w:tcPr>
          <w:p w14:paraId="4577BC6B" w14:textId="77777777" w:rsidR="00402D9A" w:rsidRPr="00402D9A" w:rsidRDefault="00402D9A" w:rsidP="00402D9A">
            <w:pPr>
              <w:rPr>
                <w:b/>
                <w:bCs/>
              </w:rPr>
            </w:pPr>
            <w:r w:rsidRPr="00402D9A">
              <w:rPr>
                <w:b/>
                <w:bCs/>
              </w:rPr>
              <w:t>5</w:t>
            </w:r>
          </w:p>
        </w:tc>
        <w:tc>
          <w:tcPr>
            <w:tcW w:w="1131" w:type="dxa"/>
            <w:noWrap/>
            <w:hideMark/>
          </w:tcPr>
          <w:p w14:paraId="1D844065" w14:textId="77777777" w:rsidR="00402D9A" w:rsidRPr="00C763C8" w:rsidRDefault="00402D9A" w:rsidP="00402D9A">
            <w:r w:rsidRPr="00C763C8">
              <w:t>Ready</w:t>
            </w:r>
          </w:p>
        </w:tc>
        <w:tc>
          <w:tcPr>
            <w:tcW w:w="3066" w:type="dxa"/>
            <w:hideMark/>
          </w:tcPr>
          <w:p w14:paraId="75A72F44" w14:textId="77777777" w:rsidR="00402D9A" w:rsidRPr="00C763C8" w:rsidRDefault="00402D9A" w:rsidP="00402D9A">
            <w:r w:rsidRPr="00C763C8">
              <w:t>From low ready, aim and fire 3 shots in 2 seconds.</w:t>
            </w:r>
          </w:p>
        </w:tc>
        <w:tc>
          <w:tcPr>
            <w:tcW w:w="833" w:type="dxa"/>
            <w:noWrap/>
            <w:hideMark/>
          </w:tcPr>
          <w:p w14:paraId="29CD35F8" w14:textId="77777777" w:rsidR="00402D9A" w:rsidRPr="00C763C8" w:rsidRDefault="00402D9A" w:rsidP="00402D9A">
            <w:r w:rsidRPr="00C763C8">
              <w:t>3</w:t>
            </w:r>
          </w:p>
        </w:tc>
        <w:tc>
          <w:tcPr>
            <w:tcW w:w="1251" w:type="dxa"/>
            <w:noWrap/>
            <w:hideMark/>
          </w:tcPr>
          <w:p w14:paraId="409C4515" w14:textId="77777777" w:rsidR="00402D9A" w:rsidRPr="00C763C8" w:rsidRDefault="00402D9A" w:rsidP="00402D9A">
            <w:r w:rsidRPr="00C763C8">
              <w:t>2</w:t>
            </w:r>
          </w:p>
        </w:tc>
        <w:tc>
          <w:tcPr>
            <w:tcW w:w="940" w:type="dxa"/>
            <w:noWrap/>
            <w:hideMark/>
          </w:tcPr>
          <w:p w14:paraId="4613163D" w14:textId="77777777" w:rsidR="00402D9A" w:rsidRPr="00C763C8" w:rsidRDefault="00402D9A" w:rsidP="00402D9A"/>
        </w:tc>
        <w:tc>
          <w:tcPr>
            <w:tcW w:w="684" w:type="dxa"/>
            <w:noWrap/>
            <w:hideMark/>
          </w:tcPr>
          <w:p w14:paraId="6548F34E" w14:textId="77777777" w:rsidR="00402D9A" w:rsidRPr="00C763C8" w:rsidRDefault="00402D9A" w:rsidP="00402D9A"/>
        </w:tc>
        <w:tc>
          <w:tcPr>
            <w:tcW w:w="880" w:type="dxa"/>
            <w:noWrap/>
            <w:hideMark/>
          </w:tcPr>
          <w:p w14:paraId="3AAAECAD" w14:textId="77777777" w:rsidR="00402D9A" w:rsidRPr="00C763C8" w:rsidRDefault="00402D9A" w:rsidP="00402D9A"/>
        </w:tc>
      </w:tr>
      <w:tr w:rsidR="00402D9A" w:rsidRPr="00C763C8" w14:paraId="7010178A" w14:textId="77777777" w:rsidTr="00402D9A">
        <w:trPr>
          <w:trHeight w:val="565"/>
        </w:trPr>
        <w:tc>
          <w:tcPr>
            <w:tcW w:w="808" w:type="dxa"/>
            <w:noWrap/>
            <w:hideMark/>
          </w:tcPr>
          <w:p w14:paraId="0AE5D015" w14:textId="77777777" w:rsidR="00402D9A" w:rsidRPr="00C763C8" w:rsidRDefault="00402D9A" w:rsidP="00402D9A">
            <w:r w:rsidRPr="00C763C8">
              <w:t>4</w:t>
            </w:r>
          </w:p>
        </w:tc>
        <w:tc>
          <w:tcPr>
            <w:tcW w:w="1160" w:type="dxa"/>
            <w:noWrap/>
            <w:hideMark/>
          </w:tcPr>
          <w:p w14:paraId="2D6C73E5" w14:textId="77777777" w:rsidR="00402D9A" w:rsidRPr="00402D9A" w:rsidRDefault="00402D9A" w:rsidP="00402D9A">
            <w:pPr>
              <w:rPr>
                <w:b/>
                <w:bCs/>
              </w:rPr>
            </w:pPr>
            <w:r w:rsidRPr="00402D9A">
              <w:rPr>
                <w:b/>
                <w:bCs/>
              </w:rPr>
              <w:t>5</w:t>
            </w:r>
          </w:p>
        </w:tc>
        <w:tc>
          <w:tcPr>
            <w:tcW w:w="1131" w:type="dxa"/>
            <w:noWrap/>
            <w:hideMark/>
          </w:tcPr>
          <w:p w14:paraId="34A6EFDC" w14:textId="77777777" w:rsidR="00402D9A" w:rsidRPr="00C763C8" w:rsidRDefault="00402D9A" w:rsidP="00402D9A">
            <w:r w:rsidRPr="00C763C8">
              <w:t>Ready</w:t>
            </w:r>
          </w:p>
        </w:tc>
        <w:tc>
          <w:tcPr>
            <w:tcW w:w="3066" w:type="dxa"/>
            <w:hideMark/>
          </w:tcPr>
          <w:p w14:paraId="034C9255" w14:textId="77777777" w:rsidR="00402D9A" w:rsidRPr="00C763C8" w:rsidRDefault="00402D9A" w:rsidP="00402D9A">
            <w:r w:rsidRPr="00C763C8">
              <w:t>From low ready, aim and fire 6 shots in 4 seconds.</w:t>
            </w:r>
          </w:p>
        </w:tc>
        <w:tc>
          <w:tcPr>
            <w:tcW w:w="833" w:type="dxa"/>
            <w:noWrap/>
            <w:hideMark/>
          </w:tcPr>
          <w:p w14:paraId="2B967E54" w14:textId="77777777" w:rsidR="00402D9A" w:rsidRPr="00C763C8" w:rsidRDefault="00402D9A" w:rsidP="00402D9A">
            <w:r w:rsidRPr="00C763C8">
              <w:t>6</w:t>
            </w:r>
          </w:p>
        </w:tc>
        <w:tc>
          <w:tcPr>
            <w:tcW w:w="1251" w:type="dxa"/>
            <w:noWrap/>
            <w:hideMark/>
          </w:tcPr>
          <w:p w14:paraId="47791FE1" w14:textId="77777777" w:rsidR="00402D9A" w:rsidRPr="00C763C8" w:rsidRDefault="00402D9A" w:rsidP="00402D9A">
            <w:r w:rsidRPr="00C763C8">
              <w:t>4</w:t>
            </w:r>
          </w:p>
        </w:tc>
        <w:tc>
          <w:tcPr>
            <w:tcW w:w="940" w:type="dxa"/>
            <w:noWrap/>
            <w:hideMark/>
          </w:tcPr>
          <w:p w14:paraId="0CC8D089" w14:textId="77777777" w:rsidR="00402D9A" w:rsidRPr="00C763C8" w:rsidRDefault="00402D9A" w:rsidP="00402D9A"/>
        </w:tc>
        <w:tc>
          <w:tcPr>
            <w:tcW w:w="684" w:type="dxa"/>
            <w:noWrap/>
            <w:hideMark/>
          </w:tcPr>
          <w:p w14:paraId="0EF4CA6D" w14:textId="77777777" w:rsidR="00402D9A" w:rsidRPr="00C763C8" w:rsidRDefault="00402D9A" w:rsidP="00402D9A"/>
        </w:tc>
        <w:tc>
          <w:tcPr>
            <w:tcW w:w="880" w:type="dxa"/>
            <w:noWrap/>
            <w:hideMark/>
          </w:tcPr>
          <w:p w14:paraId="600662FB" w14:textId="77777777" w:rsidR="00402D9A" w:rsidRPr="00C763C8" w:rsidRDefault="00402D9A" w:rsidP="00402D9A"/>
        </w:tc>
      </w:tr>
      <w:tr w:rsidR="00402D9A" w:rsidRPr="00C763C8" w14:paraId="5D463B47" w14:textId="77777777" w:rsidTr="00402D9A">
        <w:trPr>
          <w:trHeight w:val="447"/>
        </w:trPr>
        <w:tc>
          <w:tcPr>
            <w:tcW w:w="808" w:type="dxa"/>
            <w:noWrap/>
            <w:hideMark/>
          </w:tcPr>
          <w:p w14:paraId="3463F99A" w14:textId="77777777" w:rsidR="00402D9A" w:rsidRPr="00C763C8" w:rsidRDefault="00402D9A" w:rsidP="00402D9A">
            <w:r w:rsidRPr="00C763C8">
              <w:t>5</w:t>
            </w:r>
          </w:p>
        </w:tc>
        <w:tc>
          <w:tcPr>
            <w:tcW w:w="1160" w:type="dxa"/>
            <w:noWrap/>
            <w:hideMark/>
          </w:tcPr>
          <w:p w14:paraId="7A6B5525" w14:textId="77777777" w:rsidR="00402D9A" w:rsidRPr="00402D9A" w:rsidRDefault="00402D9A" w:rsidP="00402D9A">
            <w:pPr>
              <w:rPr>
                <w:b/>
                <w:bCs/>
              </w:rPr>
            </w:pPr>
            <w:r w:rsidRPr="00402D9A">
              <w:rPr>
                <w:b/>
                <w:bCs/>
              </w:rPr>
              <w:t>7</w:t>
            </w:r>
          </w:p>
        </w:tc>
        <w:tc>
          <w:tcPr>
            <w:tcW w:w="1131" w:type="dxa"/>
            <w:noWrap/>
            <w:hideMark/>
          </w:tcPr>
          <w:p w14:paraId="02AE623C" w14:textId="77777777" w:rsidR="00402D9A" w:rsidRPr="00C763C8" w:rsidRDefault="00402D9A" w:rsidP="00402D9A">
            <w:r w:rsidRPr="00C763C8">
              <w:t>Draw</w:t>
            </w:r>
          </w:p>
        </w:tc>
        <w:tc>
          <w:tcPr>
            <w:tcW w:w="3066" w:type="dxa"/>
            <w:hideMark/>
          </w:tcPr>
          <w:p w14:paraId="76FB3996" w14:textId="77777777" w:rsidR="00402D9A" w:rsidRPr="00C763C8" w:rsidRDefault="00402D9A" w:rsidP="00402D9A">
            <w:r w:rsidRPr="00C763C8">
              <w:t>Draw and fire 5 shots in 5 seconds.</w:t>
            </w:r>
          </w:p>
        </w:tc>
        <w:tc>
          <w:tcPr>
            <w:tcW w:w="833" w:type="dxa"/>
            <w:noWrap/>
            <w:hideMark/>
          </w:tcPr>
          <w:p w14:paraId="1EDD2CA1" w14:textId="77777777" w:rsidR="00402D9A" w:rsidRPr="00C763C8" w:rsidRDefault="00402D9A" w:rsidP="00402D9A">
            <w:r w:rsidRPr="00C763C8">
              <w:t>5</w:t>
            </w:r>
          </w:p>
        </w:tc>
        <w:tc>
          <w:tcPr>
            <w:tcW w:w="1251" w:type="dxa"/>
            <w:noWrap/>
            <w:hideMark/>
          </w:tcPr>
          <w:p w14:paraId="2605CDB8" w14:textId="77777777" w:rsidR="00402D9A" w:rsidRPr="00C763C8" w:rsidRDefault="00402D9A" w:rsidP="00402D9A">
            <w:r w:rsidRPr="00C763C8">
              <w:t>5</w:t>
            </w:r>
          </w:p>
        </w:tc>
        <w:tc>
          <w:tcPr>
            <w:tcW w:w="940" w:type="dxa"/>
            <w:noWrap/>
            <w:hideMark/>
          </w:tcPr>
          <w:p w14:paraId="47B1CC48" w14:textId="77777777" w:rsidR="00402D9A" w:rsidRPr="00C763C8" w:rsidRDefault="00402D9A" w:rsidP="00402D9A"/>
        </w:tc>
        <w:tc>
          <w:tcPr>
            <w:tcW w:w="684" w:type="dxa"/>
            <w:noWrap/>
            <w:hideMark/>
          </w:tcPr>
          <w:p w14:paraId="0AF6C817" w14:textId="77777777" w:rsidR="00402D9A" w:rsidRPr="00C763C8" w:rsidRDefault="00402D9A" w:rsidP="00402D9A"/>
        </w:tc>
        <w:tc>
          <w:tcPr>
            <w:tcW w:w="880" w:type="dxa"/>
            <w:noWrap/>
            <w:hideMark/>
          </w:tcPr>
          <w:p w14:paraId="3866DD58" w14:textId="77777777" w:rsidR="00402D9A" w:rsidRPr="00C763C8" w:rsidRDefault="00402D9A" w:rsidP="00402D9A"/>
        </w:tc>
      </w:tr>
      <w:tr w:rsidR="00402D9A" w:rsidRPr="00C763C8" w14:paraId="4F2B42FB" w14:textId="77777777" w:rsidTr="00402D9A">
        <w:trPr>
          <w:trHeight w:val="525"/>
        </w:trPr>
        <w:tc>
          <w:tcPr>
            <w:tcW w:w="808" w:type="dxa"/>
            <w:noWrap/>
            <w:hideMark/>
          </w:tcPr>
          <w:p w14:paraId="6A5D097A" w14:textId="77777777" w:rsidR="00402D9A" w:rsidRPr="00C763C8" w:rsidRDefault="00402D9A" w:rsidP="00402D9A">
            <w:r w:rsidRPr="00C763C8">
              <w:t>6</w:t>
            </w:r>
          </w:p>
        </w:tc>
        <w:tc>
          <w:tcPr>
            <w:tcW w:w="1160" w:type="dxa"/>
            <w:noWrap/>
            <w:hideMark/>
          </w:tcPr>
          <w:p w14:paraId="0E4182BC" w14:textId="77777777" w:rsidR="00402D9A" w:rsidRPr="00402D9A" w:rsidRDefault="00402D9A" w:rsidP="00402D9A">
            <w:pPr>
              <w:rPr>
                <w:b/>
                <w:bCs/>
              </w:rPr>
            </w:pPr>
            <w:r w:rsidRPr="00402D9A">
              <w:rPr>
                <w:b/>
                <w:bCs/>
              </w:rPr>
              <w:t>7</w:t>
            </w:r>
          </w:p>
        </w:tc>
        <w:tc>
          <w:tcPr>
            <w:tcW w:w="1131" w:type="dxa"/>
            <w:noWrap/>
            <w:hideMark/>
          </w:tcPr>
          <w:p w14:paraId="024131FB" w14:textId="77777777" w:rsidR="00402D9A" w:rsidRPr="00C763C8" w:rsidRDefault="00402D9A" w:rsidP="00402D9A">
            <w:r w:rsidRPr="00C763C8">
              <w:t>Ready</w:t>
            </w:r>
          </w:p>
        </w:tc>
        <w:tc>
          <w:tcPr>
            <w:tcW w:w="3066" w:type="dxa"/>
            <w:hideMark/>
          </w:tcPr>
          <w:p w14:paraId="1A2708D5" w14:textId="77777777" w:rsidR="00402D9A" w:rsidRPr="00C763C8" w:rsidRDefault="00402D9A" w:rsidP="00402D9A">
            <w:r w:rsidRPr="00C763C8">
              <w:t>From low ready, aim and fire 4 shots, reload, fire 4 more shots.</w:t>
            </w:r>
          </w:p>
        </w:tc>
        <w:tc>
          <w:tcPr>
            <w:tcW w:w="833" w:type="dxa"/>
            <w:noWrap/>
            <w:hideMark/>
          </w:tcPr>
          <w:p w14:paraId="668A9205" w14:textId="77777777" w:rsidR="00402D9A" w:rsidRPr="00C763C8" w:rsidRDefault="00402D9A" w:rsidP="00402D9A">
            <w:r w:rsidRPr="00C763C8">
              <w:t>8</w:t>
            </w:r>
          </w:p>
        </w:tc>
        <w:tc>
          <w:tcPr>
            <w:tcW w:w="1251" w:type="dxa"/>
            <w:noWrap/>
            <w:hideMark/>
          </w:tcPr>
          <w:p w14:paraId="6D10B4F6" w14:textId="77777777" w:rsidR="00402D9A" w:rsidRPr="00C763C8" w:rsidRDefault="00402D9A" w:rsidP="00402D9A">
            <w:r w:rsidRPr="00C763C8">
              <w:t>8</w:t>
            </w:r>
          </w:p>
        </w:tc>
        <w:tc>
          <w:tcPr>
            <w:tcW w:w="940" w:type="dxa"/>
            <w:noWrap/>
            <w:hideMark/>
          </w:tcPr>
          <w:p w14:paraId="34FB37D4" w14:textId="77777777" w:rsidR="00402D9A" w:rsidRPr="00C763C8" w:rsidRDefault="00402D9A" w:rsidP="00402D9A"/>
        </w:tc>
        <w:tc>
          <w:tcPr>
            <w:tcW w:w="684" w:type="dxa"/>
            <w:noWrap/>
            <w:hideMark/>
          </w:tcPr>
          <w:p w14:paraId="2499A09A" w14:textId="77777777" w:rsidR="00402D9A" w:rsidRPr="00C763C8" w:rsidRDefault="00402D9A" w:rsidP="00402D9A"/>
        </w:tc>
        <w:tc>
          <w:tcPr>
            <w:tcW w:w="880" w:type="dxa"/>
            <w:noWrap/>
            <w:hideMark/>
          </w:tcPr>
          <w:p w14:paraId="34B2EC98" w14:textId="77777777" w:rsidR="00402D9A" w:rsidRPr="00C763C8" w:rsidRDefault="00402D9A" w:rsidP="00402D9A"/>
        </w:tc>
      </w:tr>
      <w:tr w:rsidR="00402D9A" w:rsidRPr="00C763C8" w14:paraId="2EDCB4DA" w14:textId="77777777" w:rsidTr="00402D9A">
        <w:trPr>
          <w:trHeight w:val="565"/>
        </w:trPr>
        <w:tc>
          <w:tcPr>
            <w:tcW w:w="808" w:type="dxa"/>
            <w:noWrap/>
            <w:hideMark/>
          </w:tcPr>
          <w:p w14:paraId="49B58720" w14:textId="77777777" w:rsidR="00402D9A" w:rsidRPr="00C763C8" w:rsidRDefault="00402D9A" w:rsidP="00402D9A">
            <w:r w:rsidRPr="00C763C8">
              <w:t>7</w:t>
            </w:r>
          </w:p>
        </w:tc>
        <w:tc>
          <w:tcPr>
            <w:tcW w:w="1160" w:type="dxa"/>
            <w:noWrap/>
            <w:hideMark/>
          </w:tcPr>
          <w:p w14:paraId="540DBEB3" w14:textId="77777777" w:rsidR="00402D9A" w:rsidRPr="00402D9A" w:rsidRDefault="00402D9A" w:rsidP="00402D9A">
            <w:pPr>
              <w:rPr>
                <w:b/>
                <w:bCs/>
              </w:rPr>
            </w:pPr>
            <w:r w:rsidRPr="00402D9A">
              <w:rPr>
                <w:b/>
                <w:bCs/>
              </w:rPr>
              <w:t>7</w:t>
            </w:r>
          </w:p>
        </w:tc>
        <w:tc>
          <w:tcPr>
            <w:tcW w:w="1131" w:type="dxa"/>
            <w:noWrap/>
            <w:hideMark/>
          </w:tcPr>
          <w:p w14:paraId="2E59BE55" w14:textId="77777777" w:rsidR="00402D9A" w:rsidRPr="00C763C8" w:rsidRDefault="00402D9A" w:rsidP="00402D9A">
            <w:r w:rsidRPr="00C763C8">
              <w:t>Ready</w:t>
            </w:r>
          </w:p>
        </w:tc>
        <w:tc>
          <w:tcPr>
            <w:tcW w:w="3066" w:type="dxa"/>
            <w:hideMark/>
          </w:tcPr>
          <w:p w14:paraId="43E78C89" w14:textId="77777777" w:rsidR="00402D9A" w:rsidRPr="00C763C8" w:rsidRDefault="00402D9A" w:rsidP="00402D9A">
            <w:r w:rsidRPr="00C763C8">
              <w:t>From low ready, aim and fire 5 shots in 4 seconds.</w:t>
            </w:r>
          </w:p>
        </w:tc>
        <w:tc>
          <w:tcPr>
            <w:tcW w:w="833" w:type="dxa"/>
            <w:noWrap/>
            <w:hideMark/>
          </w:tcPr>
          <w:p w14:paraId="25072C74" w14:textId="77777777" w:rsidR="00402D9A" w:rsidRPr="00C763C8" w:rsidRDefault="00402D9A" w:rsidP="00402D9A">
            <w:r w:rsidRPr="00C763C8">
              <w:t>5</w:t>
            </w:r>
          </w:p>
        </w:tc>
        <w:tc>
          <w:tcPr>
            <w:tcW w:w="1251" w:type="dxa"/>
            <w:noWrap/>
            <w:hideMark/>
          </w:tcPr>
          <w:p w14:paraId="1F4118F6" w14:textId="77777777" w:rsidR="00402D9A" w:rsidRPr="00C763C8" w:rsidRDefault="00402D9A" w:rsidP="00402D9A">
            <w:r w:rsidRPr="00C763C8">
              <w:t>4</w:t>
            </w:r>
          </w:p>
        </w:tc>
        <w:tc>
          <w:tcPr>
            <w:tcW w:w="940" w:type="dxa"/>
            <w:noWrap/>
            <w:hideMark/>
          </w:tcPr>
          <w:p w14:paraId="1F675F66" w14:textId="77777777" w:rsidR="00402D9A" w:rsidRPr="00C763C8" w:rsidRDefault="00402D9A" w:rsidP="00402D9A"/>
        </w:tc>
        <w:tc>
          <w:tcPr>
            <w:tcW w:w="684" w:type="dxa"/>
            <w:noWrap/>
            <w:hideMark/>
          </w:tcPr>
          <w:p w14:paraId="5BC39136" w14:textId="77777777" w:rsidR="00402D9A" w:rsidRPr="00C763C8" w:rsidRDefault="00402D9A" w:rsidP="00402D9A"/>
        </w:tc>
        <w:tc>
          <w:tcPr>
            <w:tcW w:w="880" w:type="dxa"/>
            <w:noWrap/>
            <w:hideMark/>
          </w:tcPr>
          <w:p w14:paraId="78A6B78E" w14:textId="77777777" w:rsidR="00402D9A" w:rsidRPr="00C763C8" w:rsidRDefault="00402D9A" w:rsidP="00402D9A"/>
        </w:tc>
      </w:tr>
      <w:tr w:rsidR="00402D9A" w:rsidRPr="00C763C8" w14:paraId="58922606" w14:textId="77777777" w:rsidTr="00402D9A">
        <w:trPr>
          <w:trHeight w:val="447"/>
        </w:trPr>
        <w:tc>
          <w:tcPr>
            <w:tcW w:w="808" w:type="dxa"/>
            <w:noWrap/>
            <w:hideMark/>
          </w:tcPr>
          <w:p w14:paraId="6412E92F" w14:textId="77777777" w:rsidR="00402D9A" w:rsidRPr="00C763C8" w:rsidRDefault="00402D9A" w:rsidP="00402D9A">
            <w:r w:rsidRPr="00C763C8">
              <w:t>8</w:t>
            </w:r>
          </w:p>
        </w:tc>
        <w:tc>
          <w:tcPr>
            <w:tcW w:w="1160" w:type="dxa"/>
            <w:noWrap/>
            <w:hideMark/>
          </w:tcPr>
          <w:p w14:paraId="44888FAF" w14:textId="77777777" w:rsidR="00402D9A" w:rsidRPr="00402D9A" w:rsidRDefault="00402D9A" w:rsidP="00402D9A">
            <w:pPr>
              <w:rPr>
                <w:b/>
                <w:bCs/>
              </w:rPr>
            </w:pPr>
            <w:r w:rsidRPr="00402D9A">
              <w:rPr>
                <w:b/>
                <w:bCs/>
              </w:rPr>
              <w:t>15</w:t>
            </w:r>
          </w:p>
        </w:tc>
        <w:tc>
          <w:tcPr>
            <w:tcW w:w="1131" w:type="dxa"/>
            <w:noWrap/>
            <w:hideMark/>
          </w:tcPr>
          <w:p w14:paraId="45FCFDB9" w14:textId="77777777" w:rsidR="00402D9A" w:rsidRPr="00C763C8" w:rsidRDefault="00402D9A" w:rsidP="00402D9A">
            <w:r w:rsidRPr="00C763C8">
              <w:t>Draw</w:t>
            </w:r>
          </w:p>
        </w:tc>
        <w:tc>
          <w:tcPr>
            <w:tcW w:w="3066" w:type="dxa"/>
            <w:hideMark/>
          </w:tcPr>
          <w:p w14:paraId="159E712F" w14:textId="77777777" w:rsidR="00402D9A" w:rsidRPr="00C763C8" w:rsidRDefault="00402D9A" w:rsidP="00402D9A">
            <w:r w:rsidRPr="00C763C8">
              <w:t>Draw and fire 3 shots in 6 seconds.</w:t>
            </w:r>
          </w:p>
        </w:tc>
        <w:tc>
          <w:tcPr>
            <w:tcW w:w="833" w:type="dxa"/>
            <w:noWrap/>
            <w:hideMark/>
          </w:tcPr>
          <w:p w14:paraId="7A68DCC8" w14:textId="77777777" w:rsidR="00402D9A" w:rsidRPr="00C763C8" w:rsidRDefault="00402D9A" w:rsidP="00402D9A">
            <w:r w:rsidRPr="00C763C8">
              <w:t>3</w:t>
            </w:r>
          </w:p>
        </w:tc>
        <w:tc>
          <w:tcPr>
            <w:tcW w:w="1251" w:type="dxa"/>
            <w:noWrap/>
            <w:hideMark/>
          </w:tcPr>
          <w:p w14:paraId="23EAD427" w14:textId="77777777" w:rsidR="00402D9A" w:rsidRPr="00C763C8" w:rsidRDefault="00402D9A" w:rsidP="00402D9A">
            <w:r w:rsidRPr="00C763C8">
              <w:t>6</w:t>
            </w:r>
          </w:p>
        </w:tc>
        <w:tc>
          <w:tcPr>
            <w:tcW w:w="940" w:type="dxa"/>
            <w:noWrap/>
            <w:hideMark/>
          </w:tcPr>
          <w:p w14:paraId="02D99A70" w14:textId="77777777" w:rsidR="00402D9A" w:rsidRPr="00C763C8" w:rsidRDefault="00402D9A" w:rsidP="00402D9A"/>
        </w:tc>
        <w:tc>
          <w:tcPr>
            <w:tcW w:w="684" w:type="dxa"/>
            <w:noWrap/>
            <w:hideMark/>
          </w:tcPr>
          <w:p w14:paraId="71066BFD" w14:textId="77777777" w:rsidR="00402D9A" w:rsidRPr="00C763C8" w:rsidRDefault="00402D9A" w:rsidP="00402D9A"/>
        </w:tc>
        <w:tc>
          <w:tcPr>
            <w:tcW w:w="880" w:type="dxa"/>
            <w:noWrap/>
            <w:hideMark/>
          </w:tcPr>
          <w:p w14:paraId="1E69B6AF" w14:textId="77777777" w:rsidR="00402D9A" w:rsidRPr="00C763C8" w:rsidRDefault="00402D9A" w:rsidP="00402D9A"/>
        </w:tc>
      </w:tr>
      <w:tr w:rsidR="00402D9A" w:rsidRPr="00C763C8" w14:paraId="1704014E" w14:textId="77777777" w:rsidTr="00402D9A">
        <w:trPr>
          <w:trHeight w:val="565"/>
        </w:trPr>
        <w:tc>
          <w:tcPr>
            <w:tcW w:w="808" w:type="dxa"/>
            <w:noWrap/>
            <w:hideMark/>
          </w:tcPr>
          <w:p w14:paraId="79C994D5" w14:textId="77777777" w:rsidR="00402D9A" w:rsidRPr="00C763C8" w:rsidRDefault="00402D9A" w:rsidP="00402D9A">
            <w:r w:rsidRPr="00C763C8">
              <w:t>9</w:t>
            </w:r>
          </w:p>
        </w:tc>
        <w:tc>
          <w:tcPr>
            <w:tcW w:w="1160" w:type="dxa"/>
            <w:noWrap/>
            <w:hideMark/>
          </w:tcPr>
          <w:p w14:paraId="455FBBB8" w14:textId="77777777" w:rsidR="00402D9A" w:rsidRPr="00402D9A" w:rsidRDefault="00402D9A" w:rsidP="00402D9A">
            <w:pPr>
              <w:rPr>
                <w:b/>
                <w:bCs/>
              </w:rPr>
            </w:pPr>
            <w:r w:rsidRPr="00402D9A">
              <w:rPr>
                <w:b/>
                <w:bCs/>
              </w:rPr>
              <w:t>15</w:t>
            </w:r>
          </w:p>
        </w:tc>
        <w:tc>
          <w:tcPr>
            <w:tcW w:w="1131" w:type="dxa"/>
            <w:noWrap/>
            <w:hideMark/>
          </w:tcPr>
          <w:p w14:paraId="04B163EE" w14:textId="77777777" w:rsidR="00402D9A" w:rsidRPr="00C763C8" w:rsidRDefault="00402D9A" w:rsidP="00402D9A">
            <w:r w:rsidRPr="00C763C8">
              <w:t>Ready</w:t>
            </w:r>
          </w:p>
        </w:tc>
        <w:tc>
          <w:tcPr>
            <w:tcW w:w="3066" w:type="dxa"/>
            <w:hideMark/>
          </w:tcPr>
          <w:p w14:paraId="24534C06" w14:textId="77777777" w:rsidR="00402D9A" w:rsidRPr="00C763C8" w:rsidRDefault="00402D9A" w:rsidP="00402D9A">
            <w:r w:rsidRPr="00C763C8">
              <w:t>From low ready, aim and fire 3 shots in 5 seconds.</w:t>
            </w:r>
          </w:p>
        </w:tc>
        <w:tc>
          <w:tcPr>
            <w:tcW w:w="833" w:type="dxa"/>
            <w:noWrap/>
            <w:hideMark/>
          </w:tcPr>
          <w:p w14:paraId="2A983C40" w14:textId="77777777" w:rsidR="00402D9A" w:rsidRPr="00C763C8" w:rsidRDefault="00402D9A" w:rsidP="00402D9A">
            <w:r w:rsidRPr="00C763C8">
              <w:t>3</w:t>
            </w:r>
          </w:p>
        </w:tc>
        <w:tc>
          <w:tcPr>
            <w:tcW w:w="1251" w:type="dxa"/>
            <w:noWrap/>
            <w:hideMark/>
          </w:tcPr>
          <w:p w14:paraId="2D4C3453" w14:textId="77777777" w:rsidR="00402D9A" w:rsidRPr="00C763C8" w:rsidRDefault="00402D9A" w:rsidP="00402D9A">
            <w:r w:rsidRPr="00C763C8">
              <w:t>5</w:t>
            </w:r>
          </w:p>
        </w:tc>
        <w:tc>
          <w:tcPr>
            <w:tcW w:w="940" w:type="dxa"/>
            <w:noWrap/>
            <w:hideMark/>
          </w:tcPr>
          <w:p w14:paraId="5F801C28" w14:textId="77777777" w:rsidR="00402D9A" w:rsidRPr="00C763C8" w:rsidRDefault="00402D9A" w:rsidP="00402D9A"/>
        </w:tc>
        <w:tc>
          <w:tcPr>
            <w:tcW w:w="684" w:type="dxa"/>
            <w:noWrap/>
            <w:hideMark/>
          </w:tcPr>
          <w:p w14:paraId="50C519B9" w14:textId="77777777" w:rsidR="00402D9A" w:rsidRPr="00C763C8" w:rsidRDefault="00402D9A" w:rsidP="00402D9A"/>
        </w:tc>
        <w:tc>
          <w:tcPr>
            <w:tcW w:w="880" w:type="dxa"/>
            <w:noWrap/>
            <w:hideMark/>
          </w:tcPr>
          <w:p w14:paraId="3478BD54" w14:textId="77777777" w:rsidR="00402D9A" w:rsidRPr="00C763C8" w:rsidRDefault="00402D9A" w:rsidP="00402D9A"/>
        </w:tc>
      </w:tr>
      <w:tr w:rsidR="00402D9A" w:rsidRPr="00C763C8" w14:paraId="25087731" w14:textId="77777777" w:rsidTr="00402D9A">
        <w:trPr>
          <w:trHeight w:val="565"/>
        </w:trPr>
        <w:tc>
          <w:tcPr>
            <w:tcW w:w="808" w:type="dxa"/>
            <w:noWrap/>
            <w:hideMark/>
          </w:tcPr>
          <w:p w14:paraId="0FB2D33F" w14:textId="77777777" w:rsidR="00402D9A" w:rsidRPr="00C763C8" w:rsidRDefault="00402D9A" w:rsidP="00402D9A">
            <w:r w:rsidRPr="00C763C8">
              <w:t>10</w:t>
            </w:r>
          </w:p>
        </w:tc>
        <w:tc>
          <w:tcPr>
            <w:tcW w:w="1160" w:type="dxa"/>
            <w:noWrap/>
            <w:hideMark/>
          </w:tcPr>
          <w:p w14:paraId="5A5EDD6B" w14:textId="77777777" w:rsidR="00402D9A" w:rsidRPr="00402D9A" w:rsidRDefault="00402D9A" w:rsidP="00402D9A">
            <w:pPr>
              <w:rPr>
                <w:b/>
                <w:bCs/>
              </w:rPr>
            </w:pPr>
            <w:r w:rsidRPr="00402D9A">
              <w:rPr>
                <w:b/>
                <w:bCs/>
              </w:rPr>
              <w:t>25</w:t>
            </w:r>
          </w:p>
        </w:tc>
        <w:tc>
          <w:tcPr>
            <w:tcW w:w="1131" w:type="dxa"/>
            <w:noWrap/>
            <w:hideMark/>
          </w:tcPr>
          <w:p w14:paraId="0461414B" w14:textId="77777777" w:rsidR="00402D9A" w:rsidRPr="00C763C8" w:rsidRDefault="00402D9A" w:rsidP="00402D9A">
            <w:r w:rsidRPr="00C763C8">
              <w:t>Draw</w:t>
            </w:r>
          </w:p>
        </w:tc>
        <w:tc>
          <w:tcPr>
            <w:tcW w:w="3066" w:type="dxa"/>
            <w:hideMark/>
          </w:tcPr>
          <w:p w14:paraId="2212918C" w14:textId="77777777" w:rsidR="00402D9A" w:rsidRPr="00C763C8" w:rsidRDefault="00402D9A" w:rsidP="00402D9A">
            <w:r w:rsidRPr="00C763C8">
              <w:t>Draw and fire 4 shots, drop to kneeling, fire 4 more shots.</w:t>
            </w:r>
          </w:p>
        </w:tc>
        <w:tc>
          <w:tcPr>
            <w:tcW w:w="833" w:type="dxa"/>
            <w:noWrap/>
            <w:hideMark/>
          </w:tcPr>
          <w:p w14:paraId="3D665D49" w14:textId="77777777" w:rsidR="00402D9A" w:rsidRPr="00C763C8" w:rsidRDefault="00402D9A" w:rsidP="00402D9A">
            <w:r w:rsidRPr="00C763C8">
              <w:t>8</w:t>
            </w:r>
          </w:p>
        </w:tc>
        <w:tc>
          <w:tcPr>
            <w:tcW w:w="1251" w:type="dxa"/>
            <w:noWrap/>
            <w:hideMark/>
          </w:tcPr>
          <w:p w14:paraId="1B15808E" w14:textId="77777777" w:rsidR="00402D9A" w:rsidRPr="00C763C8" w:rsidRDefault="00402D9A" w:rsidP="00402D9A">
            <w:r w:rsidRPr="00C763C8">
              <w:t>20</w:t>
            </w:r>
          </w:p>
        </w:tc>
        <w:tc>
          <w:tcPr>
            <w:tcW w:w="940" w:type="dxa"/>
            <w:noWrap/>
            <w:hideMark/>
          </w:tcPr>
          <w:p w14:paraId="22F1828E" w14:textId="77777777" w:rsidR="00402D9A" w:rsidRPr="00C763C8" w:rsidRDefault="00402D9A" w:rsidP="00402D9A"/>
        </w:tc>
        <w:tc>
          <w:tcPr>
            <w:tcW w:w="684" w:type="dxa"/>
            <w:noWrap/>
            <w:hideMark/>
          </w:tcPr>
          <w:p w14:paraId="262A598E" w14:textId="77777777" w:rsidR="00402D9A" w:rsidRPr="00C763C8" w:rsidRDefault="00402D9A" w:rsidP="00402D9A"/>
        </w:tc>
        <w:tc>
          <w:tcPr>
            <w:tcW w:w="880" w:type="dxa"/>
            <w:noWrap/>
            <w:hideMark/>
          </w:tcPr>
          <w:p w14:paraId="41BA5981" w14:textId="77777777" w:rsidR="00402D9A" w:rsidRPr="00C763C8" w:rsidRDefault="00402D9A" w:rsidP="00402D9A"/>
        </w:tc>
      </w:tr>
      <w:tr w:rsidR="00402D9A" w:rsidRPr="00C763C8" w14:paraId="6E861BA3" w14:textId="77777777" w:rsidTr="00402D9A">
        <w:trPr>
          <w:trHeight w:val="447"/>
        </w:trPr>
        <w:tc>
          <w:tcPr>
            <w:tcW w:w="808" w:type="dxa"/>
            <w:noWrap/>
            <w:hideMark/>
          </w:tcPr>
          <w:p w14:paraId="50D157A9" w14:textId="77777777" w:rsidR="00402D9A" w:rsidRPr="00C763C8" w:rsidRDefault="00402D9A" w:rsidP="00402D9A"/>
        </w:tc>
        <w:tc>
          <w:tcPr>
            <w:tcW w:w="1160" w:type="dxa"/>
            <w:noWrap/>
            <w:hideMark/>
          </w:tcPr>
          <w:p w14:paraId="0A1CC577" w14:textId="77777777" w:rsidR="00402D9A" w:rsidRPr="00C763C8" w:rsidRDefault="00402D9A" w:rsidP="00402D9A"/>
        </w:tc>
        <w:tc>
          <w:tcPr>
            <w:tcW w:w="1131" w:type="dxa"/>
            <w:noWrap/>
            <w:hideMark/>
          </w:tcPr>
          <w:p w14:paraId="0CD01C42" w14:textId="77777777" w:rsidR="00402D9A" w:rsidRPr="00C763C8" w:rsidRDefault="00402D9A" w:rsidP="00402D9A"/>
        </w:tc>
        <w:tc>
          <w:tcPr>
            <w:tcW w:w="3066" w:type="dxa"/>
            <w:noWrap/>
            <w:hideMark/>
          </w:tcPr>
          <w:p w14:paraId="26D8C208" w14:textId="77777777" w:rsidR="00402D9A" w:rsidRPr="00C763C8" w:rsidRDefault="00402D9A" w:rsidP="00402D9A"/>
        </w:tc>
        <w:tc>
          <w:tcPr>
            <w:tcW w:w="833" w:type="dxa"/>
            <w:noWrap/>
            <w:hideMark/>
          </w:tcPr>
          <w:p w14:paraId="64986D45" w14:textId="77777777" w:rsidR="00402D9A" w:rsidRPr="00C763C8" w:rsidRDefault="00402D9A" w:rsidP="00402D9A"/>
        </w:tc>
        <w:tc>
          <w:tcPr>
            <w:tcW w:w="1251" w:type="dxa"/>
            <w:noWrap/>
            <w:hideMark/>
          </w:tcPr>
          <w:p w14:paraId="46A4CB07" w14:textId="77777777" w:rsidR="00402D9A" w:rsidRPr="00C763C8" w:rsidRDefault="00402D9A" w:rsidP="00402D9A"/>
        </w:tc>
        <w:tc>
          <w:tcPr>
            <w:tcW w:w="940" w:type="dxa"/>
            <w:noWrap/>
            <w:hideMark/>
          </w:tcPr>
          <w:p w14:paraId="3B0DB904" w14:textId="77777777" w:rsidR="00402D9A" w:rsidRPr="00C763C8" w:rsidRDefault="00402D9A" w:rsidP="00402D9A">
            <w:pPr>
              <w:jc w:val="center"/>
              <w:rPr>
                <w:b/>
                <w:bCs/>
              </w:rPr>
            </w:pPr>
            <w:r w:rsidRPr="00C763C8">
              <w:rPr>
                <w:b/>
                <w:bCs/>
              </w:rPr>
              <w:t>TOTAL:</w:t>
            </w:r>
          </w:p>
        </w:tc>
        <w:tc>
          <w:tcPr>
            <w:tcW w:w="684" w:type="dxa"/>
            <w:noWrap/>
            <w:hideMark/>
          </w:tcPr>
          <w:p w14:paraId="187F9065" w14:textId="77777777" w:rsidR="00402D9A" w:rsidRPr="00C763C8" w:rsidRDefault="00402D9A" w:rsidP="00402D9A">
            <w:pPr>
              <w:rPr>
                <w:b/>
                <w:bCs/>
              </w:rPr>
            </w:pPr>
          </w:p>
        </w:tc>
        <w:tc>
          <w:tcPr>
            <w:tcW w:w="880" w:type="dxa"/>
            <w:noWrap/>
            <w:hideMark/>
          </w:tcPr>
          <w:p w14:paraId="70D3202C" w14:textId="77777777" w:rsidR="00402D9A" w:rsidRPr="00C763C8" w:rsidRDefault="00402D9A" w:rsidP="00402D9A"/>
        </w:tc>
      </w:tr>
    </w:tbl>
    <w:p w14:paraId="39BEC797" w14:textId="77777777" w:rsidR="008E34AE" w:rsidRDefault="008E34AE" w:rsidP="008E34AE"/>
    <w:p w14:paraId="71BC4208" w14:textId="4AFE5A6B" w:rsidR="00402D9A" w:rsidRDefault="00402D9A" w:rsidP="0066365A">
      <w:pPr>
        <w:jc w:val="center"/>
      </w:pPr>
      <w:r>
        <w:t>FIREARM:      MAKE:</w:t>
      </w:r>
      <w:r w:rsidR="00125A6D">
        <w:t xml:space="preserve"> </w:t>
      </w:r>
      <w:r>
        <w:t>____________         MODEL:</w:t>
      </w:r>
      <w:r w:rsidR="00125A6D">
        <w:t xml:space="preserve"> </w:t>
      </w:r>
      <w:r>
        <w:t>__</w:t>
      </w:r>
      <w:r w:rsidR="00125A6D">
        <w:t>_</w:t>
      </w:r>
      <w:r>
        <w:t>_________         SERIAL #:</w:t>
      </w:r>
      <w:r w:rsidR="00125A6D">
        <w:t xml:space="preserve"> </w:t>
      </w:r>
      <w:r>
        <w:t>________________________</w:t>
      </w:r>
    </w:p>
    <w:p w14:paraId="5131CA89" w14:textId="018767C2" w:rsidR="00F036F6" w:rsidRDefault="00125A6D" w:rsidP="008E34AE">
      <w:r>
        <w:t xml:space="preserve">  </w:t>
      </w:r>
      <w:r w:rsidR="00F036F6">
        <w:t xml:space="preserve"> </w:t>
      </w:r>
      <w:r w:rsidR="008E34AE">
        <w:t>Signature (Instructor): ______________________</w:t>
      </w:r>
      <w:r w:rsidR="0066365A">
        <w:t>____     Print: _______________________</w:t>
      </w:r>
      <w:r w:rsidR="008E34AE">
        <w:t xml:space="preserve">     Date: ____</w:t>
      </w:r>
      <w:r w:rsidR="0066365A">
        <w:t>_</w:t>
      </w:r>
      <w:r w:rsidR="008E34AE">
        <w:t>_</w:t>
      </w:r>
    </w:p>
    <w:p w14:paraId="18CED657" w14:textId="0189194C" w:rsidR="008E34AE" w:rsidRDefault="00F036F6" w:rsidP="008E34AE">
      <w:r>
        <w:t xml:space="preserve">  </w:t>
      </w:r>
      <w:r w:rsidR="008E34AE">
        <w:t xml:space="preserve"> Signature (Student):</w:t>
      </w:r>
      <w:r w:rsidR="0066365A">
        <w:t xml:space="preserve"> </w:t>
      </w:r>
      <w:r w:rsidR="008E34AE">
        <w:t>_____________________</w:t>
      </w:r>
      <w:r w:rsidR="0066365A">
        <w:t xml:space="preserve">______      Print: _______________________     </w:t>
      </w:r>
      <w:r w:rsidR="008E34AE">
        <w:t>Date: ____</w:t>
      </w:r>
      <w:r w:rsidR="0066365A">
        <w:t>_</w:t>
      </w:r>
      <w:r w:rsidR="008E34AE">
        <w:t>_</w:t>
      </w:r>
    </w:p>
    <w:p w14:paraId="2D35F7E2" w14:textId="1F5AB72C" w:rsidR="00E46FBA" w:rsidRPr="008E34AE" w:rsidRDefault="00E46FBA" w:rsidP="008E34AE">
      <w:r>
        <w:t xml:space="preserve">   Signature (Witness): ______________________</w:t>
      </w:r>
      <w:r w:rsidR="0066365A">
        <w:t>_____      Print: _______________________</w:t>
      </w:r>
      <w:r>
        <w:t xml:space="preserve">     Date: ____</w:t>
      </w:r>
      <w:r w:rsidR="0066365A">
        <w:t>_</w:t>
      </w:r>
      <w:r>
        <w:t>_</w:t>
      </w:r>
    </w:p>
    <w:p w14:paraId="62EA9A33" w14:textId="77777777" w:rsidR="008E34AE" w:rsidRPr="008E34AE" w:rsidRDefault="008E34AE" w:rsidP="008E34AE"/>
    <w:p w14:paraId="167674A9" w14:textId="77777777" w:rsidR="008E34AE" w:rsidRPr="008E34AE" w:rsidRDefault="008E34AE" w:rsidP="008E34AE"/>
    <w:p w14:paraId="3E458D2B" w14:textId="77777777" w:rsidR="008E34AE" w:rsidRPr="008E34AE" w:rsidRDefault="008E34AE" w:rsidP="008E34AE"/>
    <w:p w14:paraId="3F14333F" w14:textId="77777777" w:rsidR="008E34AE" w:rsidRPr="008E34AE" w:rsidRDefault="008E34AE" w:rsidP="008E34AE"/>
    <w:p w14:paraId="3E4223EF" w14:textId="77777777" w:rsidR="008E34AE" w:rsidRPr="008E34AE" w:rsidRDefault="008E34AE" w:rsidP="008E34AE"/>
    <w:p w14:paraId="0630DB51" w14:textId="77777777" w:rsidR="008E34AE" w:rsidRPr="008E34AE" w:rsidRDefault="008E34AE" w:rsidP="008E34AE"/>
    <w:p w14:paraId="74213650" w14:textId="77777777" w:rsidR="008E34AE" w:rsidRPr="008E34AE" w:rsidRDefault="008E34AE" w:rsidP="008E34AE"/>
    <w:p w14:paraId="25DE0F20" w14:textId="77777777" w:rsidR="008E34AE" w:rsidRPr="008E34AE" w:rsidRDefault="008E34AE" w:rsidP="008E34AE"/>
    <w:p w14:paraId="680E7177" w14:textId="77777777" w:rsidR="008E34AE" w:rsidRPr="008E34AE" w:rsidRDefault="008E34AE" w:rsidP="008E34AE"/>
    <w:p w14:paraId="34A42EA5" w14:textId="77777777" w:rsidR="008E34AE" w:rsidRPr="008E34AE" w:rsidRDefault="008E34AE" w:rsidP="008E34AE"/>
    <w:p w14:paraId="65C6CEC1" w14:textId="77777777" w:rsidR="008E34AE" w:rsidRPr="008E34AE" w:rsidRDefault="008E34AE" w:rsidP="008E34AE"/>
    <w:p w14:paraId="0E50CB3D" w14:textId="77777777" w:rsidR="008E34AE" w:rsidRPr="008E34AE" w:rsidRDefault="008E34AE" w:rsidP="008E34AE"/>
    <w:p w14:paraId="07F3A0E6" w14:textId="77777777" w:rsidR="008E34AE" w:rsidRPr="008E34AE" w:rsidRDefault="008E34AE" w:rsidP="008E34AE"/>
    <w:p w14:paraId="78CFCE7F" w14:textId="77777777" w:rsidR="008E34AE" w:rsidRPr="008E34AE" w:rsidRDefault="008E34AE" w:rsidP="008E34AE"/>
    <w:p w14:paraId="2C2C03CF" w14:textId="77777777" w:rsidR="008E34AE" w:rsidRPr="008E34AE" w:rsidRDefault="008E34AE" w:rsidP="008E34AE"/>
    <w:p w14:paraId="64F7E529" w14:textId="77777777" w:rsidR="008E34AE" w:rsidRPr="008E34AE" w:rsidRDefault="008E34AE" w:rsidP="008E34AE"/>
    <w:sectPr w:rsidR="008E34AE" w:rsidRPr="008E34AE" w:rsidSect="00402D9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E3B8" w14:textId="77777777" w:rsidR="00B46041" w:rsidRDefault="00B46041" w:rsidP="00E618BF">
      <w:pPr>
        <w:spacing w:after="0" w:line="240" w:lineRule="auto"/>
      </w:pPr>
      <w:r>
        <w:separator/>
      </w:r>
    </w:p>
  </w:endnote>
  <w:endnote w:type="continuationSeparator" w:id="0">
    <w:p w14:paraId="63138865" w14:textId="77777777" w:rsidR="00B46041" w:rsidRDefault="00B46041" w:rsidP="00E61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7394" w14:textId="77777777" w:rsidR="00B46041" w:rsidRDefault="00B46041" w:rsidP="00E618BF">
      <w:pPr>
        <w:spacing w:after="0" w:line="240" w:lineRule="auto"/>
      </w:pPr>
      <w:r>
        <w:separator/>
      </w:r>
    </w:p>
  </w:footnote>
  <w:footnote w:type="continuationSeparator" w:id="0">
    <w:p w14:paraId="21FECF6F" w14:textId="77777777" w:rsidR="00B46041" w:rsidRDefault="00B46041" w:rsidP="00E61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13CE"/>
    <w:multiLevelType w:val="hybridMultilevel"/>
    <w:tmpl w:val="ED06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6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2C"/>
    <w:rsid w:val="000205DF"/>
    <w:rsid w:val="00125A6D"/>
    <w:rsid w:val="002903F6"/>
    <w:rsid w:val="002B0FE5"/>
    <w:rsid w:val="0034695F"/>
    <w:rsid w:val="00402D9A"/>
    <w:rsid w:val="00433F82"/>
    <w:rsid w:val="00470930"/>
    <w:rsid w:val="00566442"/>
    <w:rsid w:val="00592A54"/>
    <w:rsid w:val="005F36F9"/>
    <w:rsid w:val="0066365A"/>
    <w:rsid w:val="006B418E"/>
    <w:rsid w:val="00724D67"/>
    <w:rsid w:val="007564C0"/>
    <w:rsid w:val="007F0C13"/>
    <w:rsid w:val="008566C7"/>
    <w:rsid w:val="008E34AE"/>
    <w:rsid w:val="00917D7C"/>
    <w:rsid w:val="009C2C5D"/>
    <w:rsid w:val="00B46041"/>
    <w:rsid w:val="00BC0889"/>
    <w:rsid w:val="00C763C8"/>
    <w:rsid w:val="00CB4C41"/>
    <w:rsid w:val="00D005D9"/>
    <w:rsid w:val="00E46FBA"/>
    <w:rsid w:val="00E618BF"/>
    <w:rsid w:val="00E9322C"/>
    <w:rsid w:val="00F036F6"/>
    <w:rsid w:val="00F25AD8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94433"/>
  <w15:chartTrackingRefBased/>
  <w15:docId w15:val="{794796EC-8332-488B-87F9-B537325C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2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2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2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2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2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9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8D281-B420-4636-8498-1C7CEB1C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Ferguson</dc:creator>
  <cp:keywords/>
  <dc:description/>
  <cp:lastModifiedBy>Jennifer Ferguson</cp:lastModifiedBy>
  <cp:revision>2</cp:revision>
  <cp:lastPrinted>2025-12-06T21:19:00Z</cp:lastPrinted>
  <dcterms:created xsi:type="dcterms:W3CDTF">2025-12-06T21:33:00Z</dcterms:created>
  <dcterms:modified xsi:type="dcterms:W3CDTF">2025-12-06T21:33:00Z</dcterms:modified>
</cp:coreProperties>
</file>